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11A" w14:textId="77777777" w:rsidR="001678D2" w:rsidRPr="000B1AAB" w:rsidRDefault="00000000" w:rsidP="0024080F">
      <w:pPr>
        <w:spacing w:after="0"/>
        <w:rPr>
          <w:lang w:val="fr-FR"/>
        </w:rPr>
      </w:pPr>
      <w:r w:rsidRPr="000B1AAB">
        <w:rPr>
          <w:lang w:val="fr-FR"/>
        </w:rPr>
        <w:t>Nom, Prénom</w:t>
      </w:r>
    </w:p>
    <w:p w14:paraId="22039BDF" w14:textId="77777777" w:rsidR="001678D2" w:rsidRDefault="00000000" w:rsidP="0024080F">
      <w:pPr>
        <w:spacing w:after="0"/>
        <w:rPr>
          <w:lang w:val="fr-FR"/>
        </w:rPr>
      </w:pPr>
      <w:r w:rsidRPr="000B1AAB">
        <w:rPr>
          <w:lang w:val="fr-FR"/>
        </w:rPr>
        <w:t>Adresse complète</w:t>
      </w:r>
    </w:p>
    <w:p w14:paraId="099485B4" w14:textId="53BA77B7" w:rsidR="005B1A78" w:rsidRDefault="005B1A78" w:rsidP="0024080F">
      <w:pPr>
        <w:spacing w:after="0"/>
        <w:rPr>
          <w:lang w:val="fr-FR"/>
        </w:rPr>
      </w:pPr>
      <w:r>
        <w:rPr>
          <w:lang w:val="fr-FR"/>
        </w:rPr>
        <w:t xml:space="preserve">Adresse </w:t>
      </w:r>
      <w:proofErr w:type="gramStart"/>
      <w:r>
        <w:rPr>
          <w:lang w:val="fr-FR"/>
        </w:rPr>
        <w:t>e-mail</w:t>
      </w:r>
      <w:proofErr w:type="gramEnd"/>
    </w:p>
    <w:p w14:paraId="21CE8A92" w14:textId="05042577" w:rsidR="005B1A78" w:rsidRPr="000B1AAB" w:rsidRDefault="005B1A78" w:rsidP="0024080F">
      <w:pPr>
        <w:spacing w:after="0"/>
        <w:rPr>
          <w:lang w:val="fr-FR"/>
        </w:rPr>
      </w:pPr>
      <w:r>
        <w:rPr>
          <w:lang w:val="fr-FR"/>
        </w:rPr>
        <w:t>Numéro de téléphone</w:t>
      </w:r>
    </w:p>
    <w:p w14:paraId="6E4A953D" w14:textId="0B1DF49D" w:rsidR="001678D2" w:rsidRPr="000B1AAB" w:rsidRDefault="00000000" w:rsidP="0024080F">
      <w:pPr>
        <w:spacing w:after="0"/>
        <w:rPr>
          <w:lang w:val="fr-FR"/>
        </w:rPr>
      </w:pPr>
      <w:r w:rsidRPr="000B1AAB">
        <w:rPr>
          <w:lang w:val="fr-FR"/>
        </w:rPr>
        <w:t>Numéro de contrat : [à compléter]</w:t>
      </w:r>
    </w:p>
    <w:p w14:paraId="0E8C786E" w14:textId="24611BCB" w:rsidR="001678D2" w:rsidRPr="000B1AAB" w:rsidRDefault="00000000" w:rsidP="0024080F">
      <w:pPr>
        <w:spacing w:after="0"/>
        <w:jc w:val="right"/>
        <w:rPr>
          <w:lang w:val="fr-FR"/>
        </w:rPr>
      </w:pPr>
      <w:r w:rsidRPr="000B1AAB">
        <w:rPr>
          <w:lang w:val="fr-FR"/>
        </w:rPr>
        <w:t>À [</w:t>
      </w:r>
      <w:r w:rsidR="006D7DD8">
        <w:rPr>
          <w:lang w:val="fr-FR"/>
        </w:rPr>
        <w:t>V</w:t>
      </w:r>
      <w:r w:rsidRPr="000B1AAB">
        <w:rPr>
          <w:lang w:val="fr-FR"/>
        </w:rPr>
        <w:t>ille], le [</w:t>
      </w:r>
      <w:r w:rsidR="006D7DD8">
        <w:rPr>
          <w:lang w:val="fr-FR"/>
        </w:rPr>
        <w:t>D</w:t>
      </w:r>
      <w:r w:rsidRPr="000B1AAB">
        <w:rPr>
          <w:lang w:val="fr-FR"/>
        </w:rPr>
        <w:t>ate]</w:t>
      </w:r>
    </w:p>
    <w:p w14:paraId="570BB8C9" w14:textId="6BCFA363" w:rsidR="00DF5E10" w:rsidRPr="00DF5E10" w:rsidRDefault="00DF5E10" w:rsidP="0024080F">
      <w:pPr>
        <w:spacing w:after="0"/>
        <w:jc w:val="right"/>
        <w:rPr>
          <w:lang w:val="fr-FR"/>
        </w:rPr>
      </w:pPr>
      <w:r w:rsidRPr="00DF5E10">
        <w:rPr>
          <w:lang w:val="fr-FR"/>
        </w:rPr>
        <w:t>À l’attention du Service Client</w:t>
      </w:r>
      <w:r w:rsidR="005B1A78">
        <w:rPr>
          <w:lang w:val="fr-FR"/>
        </w:rPr>
        <w:t>èle</w:t>
      </w:r>
      <w:r w:rsidRPr="00DF5E10">
        <w:rPr>
          <w:lang w:val="fr-FR"/>
        </w:rPr>
        <w:t xml:space="preserve"> </w:t>
      </w:r>
      <w:proofErr w:type="spellStart"/>
      <w:r w:rsidR="005B1A78">
        <w:rPr>
          <w:lang w:val="fr-FR"/>
        </w:rPr>
        <w:t>TotalEnergies</w:t>
      </w:r>
      <w:proofErr w:type="spellEnd"/>
    </w:p>
    <w:p w14:paraId="10C411B7" w14:textId="77777777" w:rsidR="005B1A78" w:rsidRPr="005B1A78" w:rsidRDefault="005B1A78" w:rsidP="0024080F">
      <w:pPr>
        <w:spacing w:after="0"/>
        <w:jc w:val="right"/>
        <w:rPr>
          <w:lang w:val="fr-FR"/>
        </w:rPr>
      </w:pPr>
      <w:r w:rsidRPr="005B1A78">
        <w:rPr>
          <w:lang w:val="fr-FR"/>
        </w:rPr>
        <w:t xml:space="preserve">TSA 21519   </w:t>
      </w:r>
    </w:p>
    <w:p w14:paraId="334F0E47" w14:textId="4CE856B2" w:rsidR="000B1AAB" w:rsidRDefault="005B1A78" w:rsidP="0024080F">
      <w:pPr>
        <w:spacing w:after="0"/>
        <w:jc w:val="right"/>
        <w:rPr>
          <w:lang w:val="fr-FR"/>
        </w:rPr>
      </w:pPr>
      <w:r w:rsidRPr="005B1A78">
        <w:rPr>
          <w:lang w:val="fr-FR"/>
        </w:rPr>
        <w:t xml:space="preserve">75901 Paris Cedex 15  </w:t>
      </w:r>
    </w:p>
    <w:p w14:paraId="4A5266AB" w14:textId="77777777" w:rsidR="00DF5E10" w:rsidRDefault="00DF5E10" w:rsidP="000B1AAB">
      <w:pPr>
        <w:spacing w:after="0" w:line="360" w:lineRule="auto"/>
        <w:rPr>
          <w:lang w:val="fr-FR"/>
        </w:rPr>
      </w:pPr>
    </w:p>
    <w:p w14:paraId="4D191D30" w14:textId="15FF46BE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Objet : Demande de résiliation de contrat d’électricité</w:t>
      </w:r>
      <w:r w:rsidR="00DF5E10">
        <w:rPr>
          <w:lang w:val="fr-FR"/>
        </w:rPr>
        <w:t xml:space="preserve"> </w:t>
      </w:r>
      <w:proofErr w:type="spellStart"/>
      <w:r w:rsidR="0024080F" w:rsidRPr="0024080F">
        <w:rPr>
          <w:lang w:val="fr-FR"/>
        </w:rPr>
        <w:t>TotalEnergies</w:t>
      </w:r>
      <w:proofErr w:type="spellEnd"/>
    </w:p>
    <w:p w14:paraId="5781ABCE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Lettre recommandée avec accusé de réception</w:t>
      </w:r>
    </w:p>
    <w:p w14:paraId="3C12C3F0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36F3B4C4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Madame, Monsieur,</w:t>
      </w:r>
    </w:p>
    <w:p w14:paraId="3E6A903B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146E6A61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Par la présente, je vous informe de ma volonté de résilier mon contrat d’électricité </w:t>
      </w:r>
      <w:proofErr w:type="spellStart"/>
      <w:r w:rsidRPr="0024080F">
        <w:rPr>
          <w:lang w:val="fr-FR"/>
        </w:rPr>
        <w:t>TotalEnergies</w:t>
      </w:r>
      <w:proofErr w:type="spellEnd"/>
      <w:r w:rsidRPr="0024080F">
        <w:rPr>
          <w:lang w:val="fr-FR"/>
        </w:rPr>
        <w:t xml:space="preserve"> n</w:t>
      </w:r>
      <w:proofErr w:type="gramStart"/>
      <w:r w:rsidRPr="0024080F">
        <w:rPr>
          <w:lang w:val="fr-FR"/>
        </w:rPr>
        <w:t>°[</w:t>
      </w:r>
      <w:proofErr w:type="gramEnd"/>
      <w:r w:rsidRPr="0024080F">
        <w:rPr>
          <w:lang w:val="fr-FR"/>
        </w:rPr>
        <w:t xml:space="preserve">Numéro de contrat], lié au logement situé au [Adresse du logement concerné]. </w:t>
      </w:r>
    </w:p>
    <w:p w14:paraId="6AF3CB4D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 </w:t>
      </w:r>
    </w:p>
    <w:p w14:paraId="25CB2E6D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Cette résiliation fait suite à [mon déménagement / un changement de situation / autre motif], et je souhaite qu’elle prenne effet à compter du [Date souhaitée de résiliation]. </w:t>
      </w:r>
    </w:p>
    <w:p w14:paraId="7EC0E356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 </w:t>
      </w:r>
    </w:p>
    <w:p w14:paraId="48DE4EFB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Vous trouverez ci-dessous les informations nécessaires au traitement de ma demande : </w:t>
      </w:r>
    </w:p>
    <w:p w14:paraId="1388CD07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- Référence client : [Votre numéro client]   </w:t>
      </w:r>
    </w:p>
    <w:p w14:paraId="022E30DB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- Point de Livraison (PDL) ou PRM Linky : [Numéro PDL/PRM]   </w:t>
      </w:r>
    </w:p>
    <w:p w14:paraId="4114F496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- Relevé de compteur au [Date] : [Index relevé] </w:t>
      </w:r>
    </w:p>
    <w:p w14:paraId="5BF7ECB8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 </w:t>
      </w:r>
    </w:p>
    <w:p w14:paraId="51413199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Je vous remercie de bien vouloir me faire parvenir la facture de clôture à mon adresse actuelle mentionnée ci-dessus, et de cesser les prélèvements à compter de la date de résiliation. </w:t>
      </w:r>
    </w:p>
    <w:p w14:paraId="4D18A3DB" w14:textId="77777777" w:rsidR="0024080F" w:rsidRPr="0024080F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 xml:space="preserve"> </w:t>
      </w:r>
    </w:p>
    <w:p w14:paraId="15AAB14D" w14:textId="4552EA44" w:rsidR="00DF5E10" w:rsidRDefault="0024080F" w:rsidP="0024080F">
      <w:pPr>
        <w:spacing w:after="0" w:line="360" w:lineRule="auto"/>
        <w:rPr>
          <w:lang w:val="fr-FR"/>
        </w:rPr>
      </w:pPr>
      <w:r w:rsidRPr="0024080F">
        <w:rPr>
          <w:lang w:val="fr-FR"/>
        </w:rPr>
        <w:t>Dans l’attente de votre confirmation, je vous prie d’agréer, Madame, Monsieur, l’expression de mes salutations distinguées.</w:t>
      </w:r>
    </w:p>
    <w:p w14:paraId="18090B7B" w14:textId="77777777" w:rsidR="0024080F" w:rsidRPr="00DF5E10" w:rsidRDefault="0024080F" w:rsidP="0024080F">
      <w:pPr>
        <w:spacing w:after="0" w:line="360" w:lineRule="auto"/>
        <w:rPr>
          <w:lang w:val="fr-FR"/>
        </w:rPr>
      </w:pPr>
    </w:p>
    <w:p w14:paraId="5DABF8A7" w14:textId="506095D6" w:rsidR="001678D2" w:rsidRDefault="00DF5E10" w:rsidP="00DF5E10">
      <w:pPr>
        <w:spacing w:after="0" w:line="360" w:lineRule="auto"/>
      </w:pPr>
      <w:r w:rsidRPr="00DF5E10">
        <w:rPr>
          <w:lang w:val="fr-FR"/>
        </w:rPr>
        <w:t>Signature</w:t>
      </w:r>
    </w:p>
    <w:sectPr w:rsidR="001678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569578">
    <w:abstractNumId w:val="8"/>
  </w:num>
  <w:num w:numId="2" w16cid:durableId="166094043">
    <w:abstractNumId w:val="6"/>
  </w:num>
  <w:num w:numId="3" w16cid:durableId="167796314">
    <w:abstractNumId w:val="5"/>
  </w:num>
  <w:num w:numId="4" w16cid:durableId="1333797462">
    <w:abstractNumId w:val="4"/>
  </w:num>
  <w:num w:numId="5" w16cid:durableId="373119798">
    <w:abstractNumId w:val="7"/>
  </w:num>
  <w:num w:numId="6" w16cid:durableId="1313487422">
    <w:abstractNumId w:val="3"/>
  </w:num>
  <w:num w:numId="7" w16cid:durableId="1201671692">
    <w:abstractNumId w:val="2"/>
  </w:num>
  <w:num w:numId="8" w16cid:durableId="35127965">
    <w:abstractNumId w:val="1"/>
  </w:num>
  <w:num w:numId="9" w16cid:durableId="10299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AAB"/>
    <w:rsid w:val="0015074B"/>
    <w:rsid w:val="001678D2"/>
    <w:rsid w:val="00236BB7"/>
    <w:rsid w:val="0024080F"/>
    <w:rsid w:val="00266D0C"/>
    <w:rsid w:val="0029639D"/>
    <w:rsid w:val="00326F90"/>
    <w:rsid w:val="003A0CD3"/>
    <w:rsid w:val="005B1A78"/>
    <w:rsid w:val="006D7DD8"/>
    <w:rsid w:val="00AA1D8D"/>
    <w:rsid w:val="00B47730"/>
    <w:rsid w:val="00BA5973"/>
    <w:rsid w:val="00CB0664"/>
    <w:rsid w:val="00D67A80"/>
    <w:rsid w:val="00DF5E10"/>
    <w:rsid w:val="00FB73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B775"/>
  <w14:defaultImageDpi w14:val="300"/>
  <w15:docId w15:val="{157443EF-B1C3-4C1A-8946-E5AF432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Elena Albin</cp:lastModifiedBy>
  <cp:revision>4</cp:revision>
  <dcterms:created xsi:type="dcterms:W3CDTF">2025-06-16T08:24:00Z</dcterms:created>
  <dcterms:modified xsi:type="dcterms:W3CDTF">2025-06-16T08:27:00Z</dcterms:modified>
  <cp:category/>
</cp:coreProperties>
</file>